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5D5A" w14:textId="2BC13DCF" w:rsidR="00EB40C1" w:rsidRPr="00B962D9" w:rsidRDefault="005D2EA7">
      <w:pPr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000000" w:rsidRPr="00B962D9">
        <w:rPr>
          <w:rFonts w:ascii="Arial" w:hAnsi="Arial" w:cs="Arial"/>
        </w:rPr>
        <w:t xml:space="preserve"> Superintendência de Comunicação da Universidade Federal de Pernambuco</w:t>
      </w:r>
      <w:r w:rsidR="00B962D9">
        <w:rPr>
          <w:rFonts w:ascii="Arial" w:hAnsi="Arial" w:cs="Arial"/>
        </w:rPr>
        <w:br/>
      </w:r>
      <w:r w:rsidR="00000000" w:rsidRPr="00B962D9">
        <w:rPr>
          <w:rFonts w:ascii="Arial" w:hAnsi="Arial" w:cs="Arial"/>
        </w:rPr>
        <w:t>Assunto: Solicitação de autorização para uso da marca institucional da UFPE</w:t>
      </w:r>
    </w:p>
    <w:tbl>
      <w:tblPr>
        <w:tblStyle w:val="Tabelacomgrade"/>
        <w:tblW w:w="0" w:type="auto"/>
        <w:tblInd w:w="38" w:type="dxa"/>
        <w:tblLook w:val="04A0" w:firstRow="1" w:lastRow="0" w:firstColumn="1" w:lastColumn="0" w:noHBand="0" w:noVBand="1"/>
      </w:tblPr>
      <w:tblGrid>
        <w:gridCol w:w="3457"/>
        <w:gridCol w:w="2680"/>
        <w:gridCol w:w="2681"/>
      </w:tblGrid>
      <w:tr w:rsidR="00B962D9" w14:paraId="54DB9F2F" w14:textId="77777777" w:rsidTr="00BF58C5">
        <w:tc>
          <w:tcPr>
            <w:tcW w:w="3457" w:type="dxa"/>
          </w:tcPr>
          <w:p w14:paraId="3F2F03DC" w14:textId="58426A5D" w:rsidR="00B962D9" w:rsidRDefault="00B96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completo do solicitante</w:t>
            </w:r>
          </w:p>
        </w:tc>
        <w:tc>
          <w:tcPr>
            <w:tcW w:w="5361" w:type="dxa"/>
            <w:gridSpan w:val="2"/>
          </w:tcPr>
          <w:p w14:paraId="09B3E16C" w14:textId="77777777" w:rsidR="00B962D9" w:rsidRDefault="00B962D9">
            <w:pPr>
              <w:rPr>
                <w:rFonts w:ascii="Arial" w:hAnsi="Arial" w:cs="Arial"/>
              </w:rPr>
            </w:pPr>
          </w:p>
        </w:tc>
      </w:tr>
      <w:tr w:rsidR="00B962D9" w14:paraId="272958BD" w14:textId="77777777" w:rsidTr="00BF58C5">
        <w:tc>
          <w:tcPr>
            <w:tcW w:w="3457" w:type="dxa"/>
          </w:tcPr>
          <w:p w14:paraId="0876BBB3" w14:textId="3B40CD96" w:rsidR="00B962D9" w:rsidRDefault="00B96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Instituição/Empresa/Organização</w:t>
            </w:r>
          </w:p>
        </w:tc>
        <w:tc>
          <w:tcPr>
            <w:tcW w:w="5361" w:type="dxa"/>
            <w:gridSpan w:val="2"/>
          </w:tcPr>
          <w:p w14:paraId="4E0B6B89" w14:textId="77777777" w:rsidR="00B962D9" w:rsidRDefault="00B962D9">
            <w:pPr>
              <w:rPr>
                <w:rFonts w:ascii="Arial" w:hAnsi="Arial" w:cs="Arial"/>
              </w:rPr>
            </w:pPr>
          </w:p>
        </w:tc>
      </w:tr>
      <w:tr w:rsidR="00BF58C5" w14:paraId="35D58565" w14:textId="77777777" w:rsidTr="00BF58C5">
        <w:tc>
          <w:tcPr>
            <w:tcW w:w="3457" w:type="dxa"/>
          </w:tcPr>
          <w:p w14:paraId="55E69D2E" w14:textId="598628F3" w:rsidR="00BF58C5" w:rsidRDefault="00BF5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</w:p>
        </w:tc>
        <w:tc>
          <w:tcPr>
            <w:tcW w:w="5361" w:type="dxa"/>
            <w:gridSpan w:val="2"/>
          </w:tcPr>
          <w:p w14:paraId="0B28C335" w14:textId="77777777" w:rsidR="00BF58C5" w:rsidRDefault="00BF58C5">
            <w:pPr>
              <w:rPr>
                <w:rFonts w:ascii="Arial" w:hAnsi="Arial" w:cs="Arial"/>
              </w:rPr>
            </w:pPr>
          </w:p>
        </w:tc>
      </w:tr>
      <w:tr w:rsidR="00BF58C5" w14:paraId="127A01BA" w14:textId="77777777" w:rsidTr="00BF58C5">
        <w:tc>
          <w:tcPr>
            <w:tcW w:w="3457" w:type="dxa"/>
          </w:tcPr>
          <w:p w14:paraId="1D75204F" w14:textId="6316028E" w:rsidR="00BF58C5" w:rsidRDefault="00BF5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5361" w:type="dxa"/>
            <w:gridSpan w:val="2"/>
          </w:tcPr>
          <w:p w14:paraId="3165339E" w14:textId="77777777" w:rsidR="00BF58C5" w:rsidRDefault="00BF58C5">
            <w:pPr>
              <w:rPr>
                <w:rFonts w:ascii="Arial" w:hAnsi="Arial" w:cs="Arial"/>
              </w:rPr>
            </w:pPr>
          </w:p>
        </w:tc>
      </w:tr>
      <w:tr w:rsidR="00B962D9" w14:paraId="0B064004" w14:textId="77777777" w:rsidTr="00BF58C5">
        <w:tc>
          <w:tcPr>
            <w:tcW w:w="3457" w:type="dxa"/>
          </w:tcPr>
          <w:p w14:paraId="783E08B3" w14:textId="373CDE9F" w:rsidR="00B962D9" w:rsidRDefault="00B96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Finalidade do uso da marca</w:t>
            </w:r>
          </w:p>
        </w:tc>
        <w:tc>
          <w:tcPr>
            <w:tcW w:w="5361" w:type="dxa"/>
            <w:gridSpan w:val="2"/>
          </w:tcPr>
          <w:p w14:paraId="7EE0A426" w14:textId="77777777" w:rsidR="00B962D9" w:rsidRDefault="00B962D9">
            <w:pPr>
              <w:rPr>
                <w:rFonts w:ascii="Arial" w:hAnsi="Arial" w:cs="Arial"/>
              </w:rPr>
            </w:pPr>
          </w:p>
        </w:tc>
      </w:tr>
      <w:tr w:rsidR="00B962D9" w14:paraId="0BD7E22A" w14:textId="77777777" w:rsidTr="00BF58C5">
        <w:tc>
          <w:tcPr>
            <w:tcW w:w="3457" w:type="dxa"/>
          </w:tcPr>
          <w:p w14:paraId="65D4DC57" w14:textId="30AC440B" w:rsidR="00B962D9" w:rsidRDefault="00B96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Evento/Projeto</w:t>
            </w:r>
          </w:p>
        </w:tc>
        <w:tc>
          <w:tcPr>
            <w:tcW w:w="5361" w:type="dxa"/>
            <w:gridSpan w:val="2"/>
          </w:tcPr>
          <w:p w14:paraId="3215DD4F" w14:textId="77777777" w:rsidR="00B962D9" w:rsidRDefault="00B962D9">
            <w:pPr>
              <w:rPr>
                <w:rFonts w:ascii="Arial" w:hAnsi="Arial" w:cs="Arial"/>
              </w:rPr>
            </w:pPr>
          </w:p>
        </w:tc>
      </w:tr>
      <w:tr w:rsidR="00B962D9" w14:paraId="6AD8EB43" w14:textId="77777777" w:rsidTr="00BF58C5">
        <w:tc>
          <w:tcPr>
            <w:tcW w:w="3457" w:type="dxa"/>
          </w:tcPr>
          <w:p w14:paraId="42592B46" w14:textId="1923AB89" w:rsidR="00B962D9" w:rsidRDefault="00B96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Vínculo da UFPE com o evento</w:t>
            </w:r>
            <w:r w:rsidR="005D2EA7">
              <w:rPr>
                <w:rFonts w:ascii="Arial" w:hAnsi="Arial" w:cs="Arial"/>
              </w:rPr>
              <w:t>*</w:t>
            </w:r>
          </w:p>
        </w:tc>
        <w:tc>
          <w:tcPr>
            <w:tcW w:w="5361" w:type="dxa"/>
            <w:gridSpan w:val="2"/>
          </w:tcPr>
          <w:p w14:paraId="71DDF3A5" w14:textId="2993C1B7" w:rsidR="00B962D9" w:rsidRDefault="00B962D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Apoiador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 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5D2EA7">
              <w:rPr>
                <w:rFonts w:ascii="Arial" w:hAnsi="Arial" w:cs="Arial"/>
              </w:rPr>
              <w:t>Co-r</w:t>
            </w:r>
            <w:r>
              <w:rPr>
                <w:rFonts w:ascii="Arial" w:hAnsi="Arial" w:cs="Arial"/>
              </w:rPr>
              <w:t>ealizador</w:t>
            </w:r>
          </w:p>
        </w:tc>
      </w:tr>
      <w:tr w:rsidR="00BF58C5" w14:paraId="79CAF742" w14:textId="77777777" w:rsidTr="00F95619">
        <w:tc>
          <w:tcPr>
            <w:tcW w:w="8818" w:type="dxa"/>
            <w:gridSpan w:val="3"/>
          </w:tcPr>
          <w:p w14:paraId="57051A33" w14:textId="5150FAFF" w:rsidR="00BF58C5" w:rsidRPr="00BF58C5" w:rsidRDefault="00BF58C5">
            <w:pPr>
              <w:rPr>
                <w:rFonts w:ascii="Arial" w:hAnsi="Arial" w:cs="Arial"/>
                <w:b/>
                <w:bCs/>
              </w:rPr>
            </w:pPr>
            <w:r w:rsidRPr="00BF58C5">
              <w:rPr>
                <w:rFonts w:ascii="Arial" w:hAnsi="Arial" w:cs="Arial"/>
                <w:b/>
                <w:bCs/>
              </w:rPr>
              <w:t>Anexar documentação que ateste o vínculo</w:t>
            </w:r>
          </w:p>
        </w:tc>
      </w:tr>
      <w:tr w:rsidR="00BF58C5" w14:paraId="39B2F3AC" w14:textId="77777777" w:rsidTr="00BF58C5">
        <w:tc>
          <w:tcPr>
            <w:tcW w:w="3457" w:type="dxa"/>
          </w:tcPr>
          <w:p w14:paraId="52452C97" w14:textId="5B41ED5F" w:rsidR="00BF58C5" w:rsidRDefault="00BF5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Onde a marca vai ser aplicada</w:t>
            </w:r>
          </w:p>
        </w:tc>
        <w:tc>
          <w:tcPr>
            <w:tcW w:w="5361" w:type="dxa"/>
            <w:gridSpan w:val="2"/>
          </w:tcPr>
          <w:p w14:paraId="42CC7BB7" w14:textId="77777777" w:rsidR="00BF58C5" w:rsidRDefault="00BF58C5">
            <w:pPr>
              <w:rPr>
                <w:rFonts w:ascii="Arial" w:hAnsi="Arial" w:cs="Arial"/>
              </w:rPr>
            </w:pPr>
          </w:p>
        </w:tc>
      </w:tr>
      <w:tr w:rsidR="00BF58C5" w14:paraId="2DEDEDD8" w14:textId="77777777" w:rsidTr="00ED5AF1">
        <w:tc>
          <w:tcPr>
            <w:tcW w:w="3457" w:type="dxa"/>
          </w:tcPr>
          <w:p w14:paraId="67770985" w14:textId="6F17708E" w:rsidR="00BF58C5" w:rsidRDefault="00BF5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de uso da marca</w:t>
            </w:r>
          </w:p>
        </w:tc>
        <w:tc>
          <w:tcPr>
            <w:tcW w:w="2680" w:type="dxa"/>
          </w:tcPr>
          <w:p w14:paraId="57B5EA2F" w14:textId="16A48889" w:rsidR="00BF58C5" w:rsidRDefault="00BF5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Início:</w:t>
            </w:r>
          </w:p>
        </w:tc>
        <w:tc>
          <w:tcPr>
            <w:tcW w:w="2681" w:type="dxa"/>
          </w:tcPr>
          <w:p w14:paraId="5CB52F8C" w14:textId="301B4111" w:rsidR="00BF58C5" w:rsidRDefault="00BF5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Fim:</w:t>
            </w:r>
          </w:p>
        </w:tc>
      </w:tr>
      <w:tr w:rsidR="00BF58C5" w14:paraId="0A74F6E1" w14:textId="77777777" w:rsidTr="00BF58C5">
        <w:tc>
          <w:tcPr>
            <w:tcW w:w="3457" w:type="dxa"/>
          </w:tcPr>
          <w:p w14:paraId="31C26886" w14:textId="04780DD5" w:rsidR="00BF58C5" w:rsidRDefault="00BF5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 pela produção dos materiais no solicitante</w:t>
            </w:r>
          </w:p>
        </w:tc>
        <w:tc>
          <w:tcPr>
            <w:tcW w:w="5361" w:type="dxa"/>
            <w:gridSpan w:val="2"/>
          </w:tcPr>
          <w:p w14:paraId="0A30BAA5" w14:textId="77777777" w:rsidR="00BF58C5" w:rsidRDefault="00BF58C5">
            <w:pPr>
              <w:rPr>
                <w:rFonts w:ascii="Arial" w:hAnsi="Arial" w:cs="Arial"/>
              </w:rPr>
            </w:pPr>
          </w:p>
        </w:tc>
      </w:tr>
      <w:tr w:rsidR="00BF58C5" w14:paraId="08657683" w14:textId="77777777" w:rsidTr="00BF58C5">
        <w:tc>
          <w:tcPr>
            <w:tcW w:w="3457" w:type="dxa"/>
          </w:tcPr>
          <w:p w14:paraId="012953EF" w14:textId="54AE4019" w:rsidR="00BF58C5" w:rsidRDefault="00BF5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Contato (e-mail e/ou telefone)</w:t>
            </w:r>
          </w:p>
        </w:tc>
        <w:tc>
          <w:tcPr>
            <w:tcW w:w="5361" w:type="dxa"/>
            <w:gridSpan w:val="2"/>
          </w:tcPr>
          <w:p w14:paraId="2985ADB3" w14:textId="77777777" w:rsidR="00BF58C5" w:rsidRDefault="00BF58C5">
            <w:pPr>
              <w:rPr>
                <w:rFonts w:ascii="Arial" w:hAnsi="Arial" w:cs="Arial"/>
              </w:rPr>
            </w:pPr>
          </w:p>
        </w:tc>
      </w:tr>
      <w:tr w:rsidR="00BF58C5" w14:paraId="0B4A4EAA" w14:textId="77777777" w:rsidTr="00BF58C5">
        <w:tc>
          <w:tcPr>
            <w:tcW w:w="3457" w:type="dxa"/>
          </w:tcPr>
          <w:p w14:paraId="37EF809B" w14:textId="77777777" w:rsidR="00BF58C5" w:rsidRDefault="00BF58C5">
            <w:pPr>
              <w:rPr>
                <w:rFonts w:ascii="Arial" w:hAnsi="Arial" w:cs="Arial"/>
              </w:rPr>
            </w:pPr>
          </w:p>
        </w:tc>
        <w:tc>
          <w:tcPr>
            <w:tcW w:w="5361" w:type="dxa"/>
            <w:gridSpan w:val="2"/>
          </w:tcPr>
          <w:p w14:paraId="7A257D71" w14:textId="77777777" w:rsidR="00BF58C5" w:rsidRDefault="00BF58C5">
            <w:pPr>
              <w:rPr>
                <w:rFonts w:ascii="Arial" w:hAnsi="Arial" w:cs="Arial"/>
              </w:rPr>
            </w:pPr>
          </w:p>
        </w:tc>
      </w:tr>
    </w:tbl>
    <w:p w14:paraId="633765E8" w14:textId="18D744EA" w:rsidR="005D2EA7" w:rsidRPr="005D2EA7" w:rsidRDefault="005D2EA7">
      <w:pPr>
        <w:rPr>
          <w:rFonts w:ascii="Arial" w:hAnsi="Arial" w:cs="Arial"/>
          <w:sz w:val="18"/>
          <w:szCs w:val="18"/>
        </w:rPr>
      </w:pPr>
      <w:r w:rsidRPr="005D2EA7">
        <w:rPr>
          <w:rFonts w:ascii="Arial" w:hAnsi="Arial" w:cs="Arial"/>
          <w:sz w:val="18"/>
          <w:szCs w:val="18"/>
        </w:rPr>
        <w:t>*O vínculo de apoiador aplica-se no caso de a UFPE apenas apoiar a ação com a cessão de espaço físico e/ou insumos básicos como, por exemplo, material gráfico (artes-finais); o vínculo de Co-realizador se aplica quando a UFPE não é a realizadora da ação, mas atua em parceria com a entidade promotora do evento</w:t>
      </w:r>
      <w:r>
        <w:rPr>
          <w:rFonts w:ascii="Arial" w:hAnsi="Arial" w:cs="Arial"/>
          <w:sz w:val="18"/>
          <w:szCs w:val="18"/>
        </w:rPr>
        <w:t>. Em ambos os casos, o solicitante deve apresentar documentação comprobatória de vínculo.</w:t>
      </w:r>
    </w:p>
    <w:p w14:paraId="278AE662" w14:textId="157B8BF8" w:rsidR="00EB40C1" w:rsidRPr="005D2EA7" w:rsidRDefault="00BF58C5">
      <w:pPr>
        <w:rPr>
          <w:rFonts w:ascii="Arial" w:hAnsi="Arial" w:cs="Arial"/>
          <w:b/>
          <w:bCs/>
        </w:rPr>
      </w:pPr>
      <w:r w:rsidRPr="005D2EA7">
        <w:rPr>
          <w:rFonts w:ascii="Arial" w:hAnsi="Arial" w:cs="Arial"/>
          <w:b/>
          <w:bCs/>
        </w:rPr>
        <w:t>Cláusulas de Responsabilidade:</w:t>
      </w:r>
    </w:p>
    <w:p w14:paraId="16B5174B" w14:textId="3DE3C4A5" w:rsidR="00EB40C1" w:rsidRPr="00B962D9" w:rsidRDefault="00000000">
      <w:pPr>
        <w:rPr>
          <w:rFonts w:ascii="Arial" w:hAnsi="Arial" w:cs="Arial"/>
        </w:rPr>
      </w:pPr>
      <w:r w:rsidRPr="00B962D9">
        <w:rPr>
          <w:rFonts w:ascii="Arial" w:hAnsi="Arial" w:cs="Arial"/>
        </w:rPr>
        <w:t>O solicitante compromete-se a utilizar a marca da UFPE exclusivamente para os fins descritos nesta solicitação, respeitando as diretrizes estabelecidas no Manual de Identidade Visual e na Política de Comunicação da UFPE.</w:t>
      </w:r>
    </w:p>
    <w:p w14:paraId="3C4B5BFB" w14:textId="5EA597B2" w:rsidR="00EB40C1" w:rsidRPr="00B962D9" w:rsidRDefault="00000000">
      <w:pPr>
        <w:rPr>
          <w:rFonts w:ascii="Arial" w:hAnsi="Arial" w:cs="Arial"/>
        </w:rPr>
      </w:pPr>
      <w:r w:rsidRPr="00B962D9">
        <w:rPr>
          <w:rFonts w:ascii="Arial" w:hAnsi="Arial" w:cs="Arial"/>
        </w:rPr>
        <w:t>O uso da marca será realizado de forma ética, respeitosa e alinhada aos princípios da comunicação pública, sem qualquer associação indevida, promoção pessoal ou uso comercial não autorizado.</w:t>
      </w:r>
    </w:p>
    <w:p w14:paraId="32148DD1" w14:textId="615CE037" w:rsidR="00EB40C1" w:rsidRPr="00B962D9" w:rsidRDefault="00000000">
      <w:pPr>
        <w:rPr>
          <w:rFonts w:ascii="Arial" w:hAnsi="Arial" w:cs="Arial"/>
        </w:rPr>
      </w:pPr>
      <w:r w:rsidRPr="00B962D9">
        <w:rPr>
          <w:rFonts w:ascii="Arial" w:hAnsi="Arial" w:cs="Arial"/>
        </w:rPr>
        <w:t>O solicitante reconhece que o uso indevido da marca poderá acarretar sanções legais, conforme previsto no Art. 34 da Política de Comunicação da UFPE, incluindo responsabilização civil e administrativa.</w:t>
      </w:r>
    </w:p>
    <w:p w14:paraId="59915867" w14:textId="1FA9267C" w:rsidR="00EB40C1" w:rsidRPr="00B962D9" w:rsidRDefault="00000000">
      <w:pPr>
        <w:rPr>
          <w:rFonts w:ascii="Arial" w:hAnsi="Arial" w:cs="Arial"/>
        </w:rPr>
      </w:pPr>
      <w:r w:rsidRPr="00B962D9">
        <w:rPr>
          <w:rFonts w:ascii="Arial" w:hAnsi="Arial" w:cs="Arial"/>
        </w:rPr>
        <w:t>O solicitante se compromete a retirar imediatamente qualquer material que contenha a marca da UFPE, caso solicitado pela Superintendência de Comunicação, por descumprimento das normas institucionais.</w:t>
      </w:r>
    </w:p>
    <w:p w14:paraId="37F93A37" w14:textId="600D1916" w:rsidR="00EB40C1" w:rsidRDefault="00000000">
      <w:pPr>
        <w:rPr>
          <w:rFonts w:ascii="Arial" w:hAnsi="Arial" w:cs="Arial"/>
        </w:rPr>
      </w:pPr>
      <w:r w:rsidRPr="00B962D9">
        <w:rPr>
          <w:rFonts w:ascii="Arial" w:hAnsi="Arial" w:cs="Arial"/>
        </w:rPr>
        <w:t>O solicitante declara estar ciente de que esta autorização, se concedida, não implica em apoio institucional formal, salvo se houver documento específico que comprove tal vínculo.</w:t>
      </w:r>
    </w:p>
    <w:p w14:paraId="15146EB9" w14:textId="0C785B72" w:rsidR="00BF58C5" w:rsidRDefault="00BF58C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 prazo para a análise desta solicitação é de 5 (cinco) dias úteis.</w:t>
      </w:r>
    </w:p>
    <w:p w14:paraId="6A314514" w14:textId="77777777" w:rsidR="00BF58C5" w:rsidRDefault="00BF58C5">
      <w:pPr>
        <w:rPr>
          <w:rFonts w:ascii="Arial" w:hAnsi="Arial" w:cs="Arial"/>
        </w:rPr>
      </w:pPr>
    </w:p>
    <w:p w14:paraId="12001CCA" w14:textId="58F39348" w:rsidR="00BF58C5" w:rsidRPr="00B962D9" w:rsidRDefault="00BF58C5">
      <w:pPr>
        <w:rPr>
          <w:rFonts w:ascii="Arial" w:hAnsi="Arial" w:cs="Arial"/>
        </w:rPr>
      </w:pPr>
      <w:r>
        <w:rPr>
          <w:rFonts w:ascii="Arial" w:hAnsi="Arial" w:cs="Arial"/>
        </w:rPr>
        <w:t>Assinatura do Solicitante</w:t>
      </w:r>
    </w:p>
    <w:sectPr w:rsidR="00BF58C5" w:rsidRPr="00B962D9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D707B" w14:textId="77777777" w:rsidR="00C91707" w:rsidRDefault="00C91707" w:rsidP="00B962D9">
      <w:pPr>
        <w:spacing w:after="0" w:line="240" w:lineRule="auto"/>
      </w:pPr>
      <w:r>
        <w:separator/>
      </w:r>
    </w:p>
  </w:endnote>
  <w:endnote w:type="continuationSeparator" w:id="0">
    <w:p w14:paraId="567E5659" w14:textId="77777777" w:rsidR="00C91707" w:rsidRDefault="00C91707" w:rsidP="00B9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A23F5" w14:textId="77777777" w:rsidR="00C91707" w:rsidRDefault="00C91707" w:rsidP="00B962D9">
      <w:pPr>
        <w:spacing w:after="0" w:line="240" w:lineRule="auto"/>
      </w:pPr>
      <w:r>
        <w:separator/>
      </w:r>
    </w:p>
  </w:footnote>
  <w:footnote w:type="continuationSeparator" w:id="0">
    <w:p w14:paraId="3D48D9DD" w14:textId="77777777" w:rsidR="00C91707" w:rsidRDefault="00C91707" w:rsidP="00B9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Ind w:w="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9"/>
      <w:gridCol w:w="5591"/>
    </w:tblGrid>
    <w:tr w:rsidR="00BF58C5" w14:paraId="370A5458" w14:textId="77777777" w:rsidTr="00BF58C5">
      <w:tc>
        <w:tcPr>
          <w:tcW w:w="3189" w:type="dxa"/>
        </w:tcPr>
        <w:p w14:paraId="3A3725C2" w14:textId="3551F297" w:rsidR="00BF58C5" w:rsidRDefault="00BF58C5">
          <w:pPr>
            <w:pStyle w:val="Cabealho"/>
          </w:pPr>
          <w:r>
            <w:rPr>
              <w:noProof/>
            </w:rPr>
            <w:drawing>
              <wp:inline distT="0" distB="0" distL="0" distR="0" wp14:anchorId="23D4496C" wp14:editId="2211816A">
                <wp:extent cx="1615440" cy="1183908"/>
                <wp:effectExtent l="0" t="0" r="0" b="0"/>
                <wp:docPr id="1643758975" name="Imagem 1" descr="Logotipo, nome da empresa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3758975" name="Imagem 1" descr="Logotipo, nome da empresa&#10;&#10;O conteúdo gerado por IA pode estar incorreto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138" cy="1190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1" w:type="dxa"/>
        </w:tcPr>
        <w:p w14:paraId="776CA8C8" w14:textId="4D905FE0" w:rsidR="00BF58C5" w:rsidRPr="00B962D9" w:rsidRDefault="00BF58C5" w:rsidP="00BF58C5">
          <w:pPr>
            <w:pStyle w:val="Ttulo1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color w:val="auto"/>
            </w:rPr>
            <w:br/>
          </w:r>
          <w:r w:rsidRPr="00B962D9">
            <w:rPr>
              <w:rFonts w:ascii="Arial" w:hAnsi="Arial" w:cs="Arial"/>
              <w:color w:val="auto"/>
            </w:rPr>
            <w:t>Solicitação Formal para Uso da Marca da UFPE</w:t>
          </w:r>
        </w:p>
        <w:p w14:paraId="70B0506D" w14:textId="77777777" w:rsidR="00BF58C5" w:rsidRDefault="00BF58C5">
          <w:pPr>
            <w:pStyle w:val="Cabealho"/>
          </w:pPr>
        </w:p>
      </w:tc>
    </w:tr>
  </w:tbl>
  <w:p w14:paraId="23D17C7B" w14:textId="7260F03A" w:rsidR="00BF58C5" w:rsidRDefault="00BF58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3907647">
    <w:abstractNumId w:val="8"/>
  </w:num>
  <w:num w:numId="2" w16cid:durableId="1565139978">
    <w:abstractNumId w:val="6"/>
  </w:num>
  <w:num w:numId="3" w16cid:durableId="1863201337">
    <w:abstractNumId w:val="5"/>
  </w:num>
  <w:num w:numId="4" w16cid:durableId="675352933">
    <w:abstractNumId w:val="4"/>
  </w:num>
  <w:num w:numId="5" w16cid:durableId="1975718114">
    <w:abstractNumId w:val="7"/>
  </w:num>
  <w:num w:numId="6" w16cid:durableId="700398660">
    <w:abstractNumId w:val="3"/>
  </w:num>
  <w:num w:numId="7" w16cid:durableId="832450836">
    <w:abstractNumId w:val="2"/>
  </w:num>
  <w:num w:numId="8" w16cid:durableId="416557308">
    <w:abstractNumId w:val="1"/>
  </w:num>
  <w:num w:numId="9" w16cid:durableId="194865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D2EA7"/>
    <w:rsid w:val="00AA1D8D"/>
    <w:rsid w:val="00B122B1"/>
    <w:rsid w:val="00B30BC1"/>
    <w:rsid w:val="00B47730"/>
    <w:rsid w:val="00B962D9"/>
    <w:rsid w:val="00BF58C5"/>
    <w:rsid w:val="00C91707"/>
    <w:rsid w:val="00CB0664"/>
    <w:rsid w:val="00EB40C1"/>
    <w:rsid w:val="00F24C0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585AB1"/>
  <w14:defaultImageDpi w14:val="300"/>
  <w15:docId w15:val="{EE573763-1B4B-4BF1-8715-7429EA98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Romulo Pinto</cp:lastModifiedBy>
  <cp:revision>3</cp:revision>
  <dcterms:created xsi:type="dcterms:W3CDTF">2013-12-23T23:15:00Z</dcterms:created>
  <dcterms:modified xsi:type="dcterms:W3CDTF">2025-09-29T15:42:00Z</dcterms:modified>
  <cp:category/>
</cp:coreProperties>
</file>